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14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Григорян Елизаветы Валерьевны, </w:t>
      </w:r>
      <w:r>
        <w:rPr>
          <w:rStyle w:val="cat-User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Григорян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12.01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Григорян Е.В.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Григорян Е.В.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Григорян Е.В.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595256 от 11.03.2025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Григорян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Григорян Е.В.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Григорян Елизавет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Валерьевн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484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103250095153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0rplc-12">
    <w:name w:val="cat-UserDefined grp-3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